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Wniosek o udzielenie kredytu gotówkowego</w:t>
      </w:r>
    </w:p>
    <w:p>
      <w:r>
        <w:t>Imię i nazwisko:</w:t>
      </w:r>
    </w:p>
    <w:p>
      <w:r>
        <w:t>________________________________________</w:t>
        <w:br/>
      </w:r>
    </w:p>
    <w:p>
      <w:r>
        <w:t>PESEL:</w:t>
      </w:r>
    </w:p>
    <w:p>
      <w:r>
        <w:t>________________________________________</w:t>
        <w:br/>
      </w:r>
    </w:p>
    <w:p>
      <w:r>
        <w:t>Adres zamieszkania:</w:t>
      </w:r>
    </w:p>
    <w:p>
      <w:r>
        <w:t>________________________________________</w:t>
        <w:br/>
      </w:r>
    </w:p>
    <w:p>
      <w:r>
        <w:t>Telefon kontaktowy:</w:t>
      </w:r>
    </w:p>
    <w:p>
      <w:r>
        <w:t>________________________________________</w:t>
        <w:br/>
      </w:r>
    </w:p>
    <w:p>
      <w:r>
        <w:t>Adres e-mail:</w:t>
      </w:r>
    </w:p>
    <w:p>
      <w:r>
        <w:t>________________________________________</w:t>
        <w:br/>
      </w:r>
    </w:p>
    <w:p>
      <w:r>
        <w:t>Wysokość wnioskowanego kredytu:</w:t>
      </w:r>
    </w:p>
    <w:p>
      <w:r>
        <w:t>________________________________________</w:t>
        <w:br/>
      </w:r>
    </w:p>
    <w:p>
      <w:r>
        <w:t>Okres kredytowania:</w:t>
      </w:r>
    </w:p>
    <w:p>
      <w:r>
        <w:t>________________________________________</w:t>
        <w:br/>
      </w:r>
    </w:p>
    <w:p>
      <w:r>
        <w:t>Cel kredytu:</w:t>
      </w:r>
    </w:p>
    <w:p>
      <w:r>
        <w:t>________________________________________</w:t>
        <w:br/>
      </w:r>
    </w:p>
    <w:p>
      <w:r>
        <w:t>Miejsce pracy:</w:t>
      </w:r>
    </w:p>
    <w:p>
      <w:r>
        <w:t>________________________________________</w:t>
        <w:br/>
      </w:r>
    </w:p>
    <w:p>
      <w:r>
        <w:t>Dochód miesięczny netto:</w:t>
      </w:r>
    </w:p>
    <w:p>
      <w:r>
        <w:t>________________________________________</w:t>
        <w:br/>
      </w:r>
    </w:p>
    <w:p>
      <w:r>
        <w:t>Data złożenia wniosku:</w:t>
      </w:r>
    </w:p>
    <w:p>
      <w:r>
        <w:t>________________________________________</w:t>
        <w:br/>
      </w:r>
    </w:p>
    <w:p>
      <w:r>
        <w:t>Podpis wnioskodawcy:</w:t>
      </w:r>
    </w:p>
    <w:p>
      <w:r>
        <w:t>________________________________________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